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民国大军阀  乱世英雄博弈江湖权力争夺战</w:t>
      </w:r>
    </w:p>
    <w:p>
      <w:r>
        <w:rPr>
          <w:rFonts w:ascii="宋体" w:hAnsi="宋体" w:eastAsia="宋体"/>
          <w:sz w:val="24"/>
        </w:rPr>
        <w:t>上官圣泓著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民国大军阀  乱世英雄博弈江湖权力争夺战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上官圣泓著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本书出售、求购地址：https://www.jiaokey.com/book/detail/13740203.html</w:t>
      </w:r>
    </w:p>
    <w:p>
      <w:r>
        <w:t>更多相关图书推荐：https://www.jiaokey.com</w:t>
      </w:r>
    </w:p>
    <w:p>
      <w:r>
        <w:t>上官圣泓著 其他作品：https://www.jiaokey.com/tag/上官圣泓著.html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