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诺贝尔文学奖获奖者散文丛书  主人与狗  青少年版</w:t>
      </w:r>
    </w:p>
    <w:p>
      <w:r>
        <w:rPr>
          <w:rFonts w:ascii="宋体" w:hAnsi="宋体" w:eastAsia="宋体"/>
          <w:sz w:val="24"/>
        </w:rPr>
        <w:t>（德）托马斯·曼著；韦邵辰，宁宵宵译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诺贝尔文学奖获奖者散文丛书  主人与狗  青少年版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（德）托马斯·曼著；韦邵辰，宁宵宵译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本书出售、求购地址：https://www.jiaokey.com/book/detail/13740197.html</w:t>
      </w:r>
    </w:p>
    <w:p>
      <w:r>
        <w:t>更多相关图书推荐：https://www.jiaokey.com</w:t>
      </w:r>
    </w:p>
    <w:p>
      <w:r>
        <w:t>（德）托马斯·曼著；韦邵辰，宁宵宵译 其他作品：https://www.jiaokey.com/tag/（德）托马斯·曼著；韦邵辰，宁宵宵译.html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关键词搜索：https://www.jiaokey.com/tag/诺贝尔文学奖获奖者散文丛书  主人与狗  青少年版.html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