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2015考研政治冲刺抢分精讲500题</w:t>
      </w:r>
    </w:p>
    <w:p>
      <w:r>
        <w:rPr>
          <w:rFonts w:ascii="宋体" w:hAnsi="宋体" w:eastAsia="宋体"/>
          <w:sz w:val="24"/>
        </w:rPr>
        <w:t>徐涛主编；刘源泉，毕中毅副主编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2015考研政治冲刺抢分精讲500题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徐涛主编；刘源泉，毕中毅副主编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本书出售、求购地址：https://www.jiaokey.com/book/detail/13740184.html</w:t>
      </w:r>
    </w:p>
    <w:p>
      <w:r>
        <w:t>更多相关图书推荐：https://www.jiaokey.com</w:t>
      </w:r>
    </w:p>
    <w:p>
      <w:r>
        <w:t>徐涛主编；刘源泉，毕中毅副主编 其他作品：https://www.jiaokey.com/tag/徐涛主编；刘源泉，毕中毅副主编.html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关键词搜索：https://www.jiaokey.com/tag/2015考研政治冲刺抢分精讲500题.html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