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1  独唱歌曲选</w:t>
      </w:r>
    </w:p>
    <w:p>
      <w:r>
        <w:t>作者：杨瑞庆选编</w:t>
      </w:r>
    </w:p>
    <w:p>
      <w:r>
        <w:t>出版社：苏州：苏州大学出版社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中国好歌  1  独唱歌曲选 评论地址：https://www.jiaokey.com/book/detail/13740182.html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