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孙中山伦敦蒙难记FS</w:t>
      </w:r>
    </w:p>
    <w:p>
      <w:r>
        <w:rPr>
          <w:rFonts w:ascii="宋体" w:hAnsi="宋体" w:eastAsia="宋体"/>
          <w:sz w:val="24"/>
        </w:rPr>
        <w:t>孙中山，庚燕卿，戴桢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孙中山伦敦蒙难记FS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孙中山，庚燕卿，戴桢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本书出售、求购地址：https://www.jiaokey.com/book/detail/13740122.html</w:t>
      </w:r>
    </w:p>
    <w:p>
      <w:r>
        <w:t>更多相关图书推荐：https://www.jiaokey.com</w:t>
      </w:r>
    </w:p>
    <w:p>
      <w:r>
        <w:t>孙中山，庚燕卿，戴桢 其他作品：https://www.jiaokey.com/tag/孙中山，庚燕卿，戴桢.html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关键词搜索：https://www.jiaokey.com/tag/孙中山伦敦蒙难记FS.html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