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蒋介石的文臣武将与对手  下</w:t>
      </w:r>
    </w:p>
    <w:p>
      <w:r>
        <w:rPr>
          <w:rFonts w:ascii="宋体" w:hAnsi="宋体" w:eastAsia="宋体"/>
          <w:sz w:val="24"/>
        </w:rPr>
        <w:t>江涌主编；吴志宪总策划；欧阳斌出品人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蒋介石的文臣武将与对手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江涌主编；吴志宪总策划；欧阳斌出品人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本书出售、求购地址：https://www.jiaokey.com/book/detail/13740120.html</w:t>
      </w:r>
    </w:p>
    <w:p>
      <w:r>
        <w:t>更多相关图书推荐：https://www.jiaokey.com</w:t>
      </w:r>
    </w:p>
    <w:p>
      <w:r>
        <w:t>江涌主编；吴志宪总策划；欧阳斌出品人 其他作品：https://www.jiaokey.com/tag/江涌主编；吴志宪总策划；欧阳斌出品人.html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关键词搜索：https://www.jiaokey.com/tag/蒋介石的文臣武将与对手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