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书名：品曾国藩的才智  悟胡雪岩的睿智</w:t>
      </w:r>
    </w:p>
    <w:p>
      <w:r>
        <w:t>作者：郑建斌编著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总页数：264</w:t>
      </w:r>
    </w:p>
    <w:p>
      <w:r>
        <w:t>更多请访问教客网: www.jiaokey.com</w:t>
      </w:r>
    </w:p>
    <w:p>
      <w:r>
        <w:t>品曾国藩的才智  悟胡雪岩的睿智 评论地址：https://www.jiaokey.com/book/detail/13740118.html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