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书名：光墨春秋：艺术生命的足迹</w:t>
      </w:r>
    </w:p>
    <w:p>
      <w:r>
        <w:t>作者：何宝森著</w:t>
      </w:r>
    </w:p>
    <w:p>
      <w:r>
        <w:t>出版社：北京:大众文艺出版社,2012.10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光墨春秋：艺术生命的足迹 评论地址：https://www.jiaokey.com/book/detail/13740085.html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