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书名：二胡新技法训练全攻略</w:t>
      </w:r>
    </w:p>
    <w:p>
      <w:r>
        <w:t>作者：董锦汉著</w:t>
      </w:r>
    </w:p>
    <w:p>
      <w:r>
        <w:t>出版社：北京:中央音乐学院出版社,2014.12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二胡新技法训练全攻略 评论地址：https://www.jiaokey.com/book/detail/13740077.html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