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安妮·弗兰克</w:t>
      </w:r>
    </w:p>
    <w:p>
      <w:r>
        <w:rPr>
          <w:rFonts w:ascii="宋体" w:hAnsi="宋体" w:eastAsia="宋体"/>
          <w:sz w:val="24"/>
        </w:rPr>
        <w:t>（美）雅各布森（Jacobson，S.）著；（美）科隆（Colon.E.）绘；张智译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安妮·弗兰克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（美）雅各布森（Jacobson，S.）著；（美）科隆（Colon.E.）绘；张智译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本书出售、求购地址：https://www.jiaokey.com/book/detail/13740042.html</w:t>
      </w:r>
    </w:p>
    <w:p>
      <w:r>
        <w:t>更多相关图书推荐：https://www.jiaokey.com</w:t>
      </w:r>
    </w:p>
    <w:p>
      <w:r>
        <w:t>（美）雅各布森（Jacobson，S.）著；（美）科隆（Colon.E.）绘；张智译 其他作品：https://www.jiaokey.com/tag/（美）雅各布森（Jacobson，S.）著；（美）科隆（Colon.E.）绘；张智译.html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关键词搜索：https://www.jiaokey.com/tag/安妮·弗兰克.html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