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爱经典·反乌托邦三部曲  美丽新世界  纪念版</w:t>
      </w:r>
    </w:p>
    <w:p>
      <w:r>
        <w:rPr>
          <w:rFonts w:ascii="宋体" w:hAnsi="宋体" w:eastAsia="宋体"/>
          <w:sz w:val="24"/>
        </w:rPr>
        <w:t>阿道司·赫胥黎（AldousHuxley），李黎译；薛人望译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爱经典·反乌托邦三部曲  美丽新世界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阿道司·赫胥黎（AldousHuxley），李黎译；薛人望译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本书出售、求购地址：https://www.jiaokey.com/book/detail/13740040.html</w:t>
      </w:r>
    </w:p>
    <w:p>
      <w:r>
        <w:t>更多相关图书推荐：https://www.jiaokey.com</w:t>
      </w:r>
    </w:p>
    <w:p>
      <w:r>
        <w:t>阿道司·赫胥黎（AldousHuxley），李黎译；薛人望译 其他作品：https://www.jiaokey.com/tag/阿道司·赫胥黎（AldousHuxley），李黎译；薛人望译.html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关键词搜索：https://www.jiaokey.com/tag/爱经典·反乌托邦三部曲  美丽新世界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