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生命的历程  下  维吾尔文  第2版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生命的历程  下  维吾尔文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本书出售、求购地址：https://www.jiaokey.com/book/detail/13740030.html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关键词搜索：https://www.jiaokey.com/tag/生命的历程  下  维吾尔文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