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巴马修道院</w:t>
      </w:r>
    </w:p>
    <w:p>
      <w:r>
        <w:rPr>
          <w:rFonts w:ascii="宋体" w:hAnsi="宋体" w:eastAsia="宋体"/>
          <w:sz w:val="24"/>
        </w:rPr>
        <w:t>（法）司汤达著；王康译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805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400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805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巴马修道院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（法）司汤达著；王康译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芜湖:安徽师范大学出版社,2014.04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长篇小说-法国-近代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本书出售、求购地址：https://www.jiaokey.com/book/detail/13740006.html</w:t>
      </w:r>
    </w:p>
    <w:p>
      <w:r>
        <w:t>更多相关图书推荐：https://www.jiaokey.com</w:t>
      </w:r>
    </w:p>
    <w:p>
      <w:r>
        <w:t>（法）司汤达著；王康译 其他作品：https://www.jiaokey.com/tag/（法）司汤达著；王康译.html</w:t>
      </w:r>
    </w:p>
    <w:p>
      <w:r>
        <w:t>芜湖:安徽师范大学出版社,2014.04 出版图书：https://www.jiaokey.com/tag/芜湖:安徽师范大学出版社,2014.04.html</w:t>
      </w:r>
    </w:p>
    <w:p>
      <w:r>
        <w:t>关键词搜索：https://www.jiaokey.com/tag/长篇小说-法国-近代.html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