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织机声声  川渝荣隆地区夏布工艺的历史及传承</w:t>
      </w:r>
    </w:p>
    <w:p>
      <w:r>
        <w:rPr>
          <w:rFonts w:ascii="宋体" w:hAnsi="宋体" w:eastAsia="宋体"/>
          <w:sz w:val="24"/>
        </w:rPr>
        <w:t>余强，谢亚平，李敏敏等著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织机声声  川渝荣隆地区夏布工艺的历史及传承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余强，谢亚平，李敏敏等著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本书出售、求购地址：https://www.jiaokey.com/book/detail/13739957.html</w:t>
      </w:r>
    </w:p>
    <w:p>
      <w:r>
        <w:t>更多相关图书推荐：https://www.jiaokey.com</w:t>
      </w:r>
    </w:p>
    <w:p>
      <w:r>
        <w:t>余强，谢亚平，李敏敏等著 其他作品：https://www.jiaokey.com/tag/余强，谢亚平，李敏敏等著.html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关键词搜索：https://www.jiaokey.com/tag/织机声声  川渝荣隆地区夏布工艺的历史及传承.html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