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  温莎的风流娘儿们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  温莎的风流娘儿们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本书出售、求购地址：https://www.jiaokey.com/book/detail/13739918.html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沈阳:万卷出版公司,2014.10 出版图书：https://www.jiaokey.com/tag/沈阳:万卷出版公司,2014.10.html</w:t>
      </w:r>
    </w:p>
    <w:p>
      <w:r>
        <w:t>关键词搜索：https://www.jiaokey.com/tag/喜剧-剧本-英国-中世纪.html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