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润物细无声  中大校友访谈录</w:t>
      </w:r>
    </w:p>
    <w:p>
      <w:r>
        <w:rPr>
          <w:rFonts w:ascii="宋体" w:hAnsi="宋体" w:eastAsia="宋体"/>
          <w:sz w:val="24"/>
        </w:rPr>
        <w:t>左冠辉编撰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润物细无声  中大校友访谈录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左冠辉编撰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本书出售、求购地址：https://www.jiaokey.com/book/detail/13739873.html</w:t>
      </w:r>
    </w:p>
    <w:p>
      <w:r>
        <w:t>更多相关图书推荐：https://www.jiaokey.com</w:t>
      </w:r>
    </w:p>
    <w:p>
      <w:r>
        <w:t>左冠辉编撰 其他作品：https://www.jiaokey.com/tag/左冠辉编撰.html</w:t>
      </w:r>
    </w:p>
    <w:p>
      <w:r>
        <w:t>达艺 出版图书：https://www.jiaokey.com/tag/达艺.html</w:t>
      </w:r>
    </w:p>
    <w:p>
      <w:r>
        <w:t>关键词搜索：https://www.jiaokey.com/tag/润物细无声  中大校友访谈录.html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