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印地安人的麂皮靴</w:t>
      </w:r>
    </w:p>
    <w:p>
      <w:r>
        <w:rPr>
          <w:rFonts w:ascii="宋体" w:hAnsi="宋体" w:eastAsia="宋体"/>
          <w:sz w:val="24"/>
        </w:rPr>
        <w:t>莎朗·克里奇著；王玲月翻译；余治莹总编辑；谢淑惠主编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印地安人的麂皮靴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莎朗·克里奇著；王玲月翻译；余治莹总编辑；谢淑惠主编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本书出售、求购地址：https://www.jiaokey.com/book/detail/13739869.html</w:t>
      </w:r>
    </w:p>
    <w:p>
      <w:r>
        <w:t>更多相关图书推荐：https://www.jiaokey.com</w:t>
      </w:r>
    </w:p>
    <w:p>
      <w:r>
        <w:t>莎朗·克里奇著；王玲月翻译；余治莹总编辑；谢淑惠主编 其他作品：https://www.jiaokey.com/tag/莎朗·克里奇著；王玲月翻译；余治莹总编辑；谢淑惠主编.html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关键词搜索：https://www.jiaokey.com/tag/印地安人的麂皮靴.html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