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你的商业知识都是错的  不懂思考</w:t>
      </w:r>
    </w:p>
    <w:p>
      <w:r>
        <w:rPr>
          <w:rFonts w:ascii="宋体" w:hAnsi="宋体" w:eastAsia="宋体"/>
          <w:sz w:val="24"/>
        </w:rPr>
        <w:t>德赖柏格（Alastair Dryburgh）著；吴国卿译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你的商业知识都是错的  不懂思考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德赖柏格（Alastair Dryburgh）著；吴国卿译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本书出售、求购地址：https://www.jiaokey.com/book/detail/13739866.html</w:t>
      </w:r>
    </w:p>
    <w:p>
      <w:r>
        <w:t>更多相关图书推荐：https://www.jiaokey.com</w:t>
      </w:r>
    </w:p>
    <w:p>
      <w:r>
        <w:t>德赖柏格（Alastair Dryburgh）著；吴国卿译 其他作品：https://www.jiaokey.com/tag/德赖柏格（Alastair Dryburgh）著；吴国卿译.html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关键词搜索：https://www.jiaokey.com/tag/你的商业知识都是错的  不懂思考.html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