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10个关键词让管理完全不一样</w:t>
      </w:r>
    </w:p>
    <w:p>
      <w:r>
        <w:rPr>
          <w:rFonts w:ascii="宋体" w:hAnsi="宋体" w:eastAsia="宋体"/>
          <w:sz w:val="24"/>
        </w:rPr>
        <w:t>泰瑞·李希（Terry Leahy）著；王譓茹，陈重亨译者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10个关键词让管理完全不一样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泰瑞·李希（Terry Leahy）著；王譓茹，陈重亨译者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本书出售、求购地址：https://www.jiaokey.com/book/detail/13739860.html</w:t>
      </w:r>
    </w:p>
    <w:p>
      <w:r>
        <w:t>更多相关图书推荐：https://www.jiaokey.com</w:t>
      </w:r>
    </w:p>
    <w:p>
      <w:r>
        <w:t>泰瑞·李希（Terry Leahy）著；王譓茹，陈重亨译者 其他作品：https://www.jiaokey.com/tag/泰瑞·李希（Terry Leahy）著；王譓茹，陈重亨译者.html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关键词搜索：https://www.jiaokey.com/tag/10个关键词让管理完全不一样.html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