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3D打印决胜未来</w:t>
      </w:r>
    </w:p>
    <w:p>
      <w:r>
        <w:rPr>
          <w:rFonts w:ascii="宋体" w:hAnsi="宋体" w:eastAsia="宋体"/>
          <w:sz w:val="24"/>
        </w:rPr>
        <w:t>苏英嘉著；王翠华总编辑；王正华主编；金明芳责任编辑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3D打印决胜未来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苏英嘉著；王翠华总编辑；王正华主编；金明芳责任编辑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本书出售、求购地址：https://www.jiaokey.com/book/detail/13739858.html</w:t>
      </w:r>
    </w:p>
    <w:p>
      <w:r>
        <w:t>更多相关图书推荐：https://www.jiaokey.com</w:t>
      </w:r>
    </w:p>
    <w:p>
      <w:r>
        <w:t>苏英嘉著；王翠华总编辑；王正华主编；金明芳责任编辑 其他作品：https://www.jiaokey.com/tag/苏英嘉著；王翠华总编辑；王正华主编；金明芳责任编辑.html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关键词搜索：https://www.jiaokey.com/tag/3D打印决胜未来.html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