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端砚精品</w:t>
      </w:r>
    </w:p>
    <w:p>
      <w:r>
        <w:rPr>
          <w:rFonts w:ascii="宋体" w:hAnsi="宋体" w:eastAsia="宋体"/>
          <w:sz w:val="24"/>
        </w:rPr>
        <w:t>李志强编；张怀长责任编辑；张坏长设计摄影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端砚精品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李志强编；张怀长责任编辑；张坏长设计摄影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藏珍阁出版社有限公司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本书出售、求购地址：https://www.jiaokey.com/book/detail/13739855.html</w:t>
      </w:r>
    </w:p>
    <w:p>
      <w:r>
        <w:t>更多相关图书推荐：https://www.jiaokey.com</w:t>
      </w:r>
    </w:p>
    <w:p>
      <w:r>
        <w:t>李志强编；张怀长责任编辑；张坏长设计摄影 其他作品：https://www.jiaokey.com/tag/李志强编；张怀长责任编辑；张坏长设计摄影.html</w:t>
      </w:r>
    </w:p>
    <w:p>
      <w:r>
        <w:t>藏珍阁出版社有限公司 出版图书：https://www.jiaokey.com/tag/藏珍阁出版社有限公司.html</w:t>
      </w:r>
    </w:p>
    <w:p>
      <w:r>
        <w:t>关键词搜索：https://www.jiaokey.com/tag/端砚精品.html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