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故事的解剖  跟好莱坞编剧教父学习说故事的技艺，打造独一无二的内容、结构与风格！</w:t>
      </w:r>
    </w:p>
    <w:p>
      <w:r>
        <w:rPr>
          <w:rFonts w:ascii="宋体" w:hAnsi="宋体" w:eastAsia="宋体"/>
          <w:sz w:val="24"/>
        </w:rPr>
        <w:t>罗伯特.麦基（Robert McKee）作者；黄政渊，萧少嵫，戴络棻译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故事的解剖  跟好莱坞编剧教父学习说故事的技艺，打造独一无二的内容、结构与风格！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罗伯特.麦基（Robert McKee）作者；黄政渊，萧少嵫，戴络棻译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漫步者文化事业股份有限公司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本书出售、求购地址：https://www.jiaokey.com/book/detail/13739854.html</w:t>
      </w:r>
    </w:p>
    <w:p>
      <w:r>
        <w:t>更多相关图书推荐：https://www.jiaokey.com</w:t>
      </w:r>
    </w:p>
    <w:p>
      <w:r>
        <w:t>罗伯特.麦基（Robert McKee）作者；黄政渊，萧少嵫，戴络棻译 其他作品：https://www.jiaokey.com/tag/罗伯特.麦基（Robert McKee）作者；黄政渊，萧少嵫，戴络棻译.html</w:t>
      </w:r>
    </w:p>
    <w:p>
      <w:r>
        <w:t>漫步者文化事业股份有限公司 出版图书：https://www.jiaokey.com/tag/漫步者文化事业股份有限公司.html</w:t>
      </w:r>
    </w:p>
    <w:p>
      <w:r>
        <w:t>关键词搜索：https://www.jiaokey.com/tag/故事的解剖  跟好莱坞编剧教父学习说故事的技艺，打造独一无二的内容、结构与风格！.html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