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结构型商品-重点整理及试题解析  第2版</w:t>
      </w:r>
    </w:p>
    <w:p>
      <w:r>
        <w:rPr>
          <w:rFonts w:ascii="宋体" w:hAnsi="宋体" w:eastAsia="宋体"/>
          <w:sz w:val="24"/>
        </w:rPr>
        <w:t>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结构型商品-重点整理及试题解析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本书出售、求购地址：https://www.jiaokey.com/book/detail/13739850.html</w:t>
      </w:r>
    </w:p>
    <w:p>
      <w:r>
        <w:t>更多相关图书推荐：https://www.jiaokey.com</w:t>
      </w:r>
    </w:p>
    <w:p>
      <w:r>
        <w:t>编辑委员会编著 其他作品：https://www.jiaokey.com/tag/编辑委员会编著.html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关键词搜索：https://www.jiaokey.com/tag/结构型商品-重点整理及试题解析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