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蚌病成珠  古今作家论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蚌病成珠  古今作家论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本书出售、求购地址：https://www.jiaokey.com/book/detail/13739840.html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关键词搜索：https://www.jiaokey.com/tag/蚌病成珠  古今作家论.html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