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风采人生话端砚之砚田耕耘三十载</w:t>
      </w:r>
    </w:p>
    <w:p>
      <w:r>
        <w:rPr>
          <w:rFonts w:ascii="宋体" w:hAnsi="宋体" w:eastAsia="宋体"/>
          <w:sz w:val="24"/>
        </w:rPr>
        <w:t>梁金凌著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风采人生话端砚之砚田耕耘三十载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本书出售、求购地址：https://www.jiaokey.com/book/detail/13739838.html</w:t>
      </w:r>
    </w:p>
    <w:p>
      <w:r>
        <w:t>更多相关图书推荐：https://www.jiaokey.com</w:t>
      </w:r>
    </w:p>
    <w:p>
      <w:r>
        <w:t>梁金凌著 其他作品：https://www.jiaokey.com/tag/梁金凌著.html</w:t>
      </w:r>
    </w:p>
    <w:p>
      <w:r>
        <w:t>巨轮出版社有限公司 出版图书：https://www.jiaokey.com/tag/巨轮出版社有限公司.html</w:t>
      </w:r>
    </w:p>
    <w:p>
      <w:r>
        <w:t>关键词搜索：https://www.jiaokey.com/tag/风采人生话端砚之砚田耕耘三十载.html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