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看见台湾里山</w:t>
      </w:r>
    </w:p>
    <w:p>
      <w:r>
        <w:rPr>
          <w:rFonts w:ascii="宋体" w:hAnsi="宋体" w:eastAsia="宋体"/>
          <w:sz w:val="24"/>
        </w:rPr>
        <w:t>刘淑惠著；王翠华总编辑；王正华主编；陈仁德，陈雅妏协同作者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看见台湾里山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刘淑惠著；王翠华总编辑；王正华主编；陈仁德，陈雅妏协同作者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本书出售、求购地址：https://www.jiaokey.com/book/detail/13739837.html</w:t>
      </w:r>
    </w:p>
    <w:p>
      <w:r>
        <w:t>更多相关图书推荐：https://www.jiaokey.com</w:t>
      </w:r>
    </w:p>
    <w:p>
      <w:r>
        <w:t>刘淑惠著；王翠华总编辑；王正华主编；陈仁德，陈雅妏协同作者 其他作品：https://www.jiaokey.com/tag/刘淑惠著；王翠华总编辑；王正华主编；陈仁德，陈雅妏协同作者.html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关键词搜索：https://www.jiaokey.com/tag/看见台湾里山.html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