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移动迷宫2  焦土试炼</w:t>
      </w:r>
    </w:p>
    <w:p>
      <w:r>
        <w:rPr>
          <w:rFonts w:ascii="宋体" w:hAnsi="宋体" w:eastAsia="宋体"/>
          <w:sz w:val="24"/>
        </w:rPr>
        <w:t>詹姆士·达许纳著；陈锦慧译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移动迷宫2  焦土试炼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詹姆士·达许纳著；陈锦慧译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本书出售、求购地址：https://www.jiaokey.com/book/detail/13739834.html</w:t>
      </w:r>
    </w:p>
    <w:p>
      <w:r>
        <w:t>更多相关图书推荐：https://www.jiaokey.com</w:t>
      </w:r>
    </w:p>
    <w:p>
      <w:r>
        <w:t>詹姆士·达许纳著；陈锦慧译 其他作品：https://www.jiaokey.com/tag/詹姆士·达许纳著；陈锦慧译.html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关键词搜索：https://www.jiaokey.com/tag/移动迷宫2  焦土试炼.html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