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神雕遐旅：国史馆台湾文献馆典藏木雕品特展专辑</w:t>
      </w:r>
    </w:p>
    <w:p>
      <w:r>
        <w:rPr>
          <w:rFonts w:ascii="宋体" w:hAnsi="宋体" w:eastAsia="宋体"/>
          <w:sz w:val="24"/>
        </w:rPr>
        <w:t>施镇洋，李荣聪撰稿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神雕遐旅：国史馆台湾文献馆典藏木雕品特展专辑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施镇洋，李荣聪撰稿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本书出售、求购地址：https://www.jiaokey.com/book/detail/13739827.html</w:t>
      </w:r>
    </w:p>
    <w:p>
      <w:r>
        <w:t>更多相关图书推荐：https://www.jiaokey.com</w:t>
      </w:r>
    </w:p>
    <w:p>
      <w:r>
        <w:t>施镇洋，李荣聪撰稿 其他作品：https://www.jiaokey.com/tag/施镇洋，李荣聪撰稿.html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关键词搜索：https://www.jiaokey.com/tag/神雕遐旅：国史馆台湾文献馆典藏木雕品特展专辑.html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