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北宋校正医书局新探  以国家兴医学为中心</w:t>
      </w:r>
    </w:p>
    <w:p>
      <w:r>
        <w:rPr>
          <w:rFonts w:ascii="宋体" w:hAnsi="宋体" w:eastAsia="宋体"/>
          <w:sz w:val="24"/>
        </w:rPr>
        <w:t>范家伟著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北宋校正医书局新探  以国家兴医学为中心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本书出售、求购地址：https://www.jiaokey.com/book/detail/13739801.html</w:t>
      </w:r>
    </w:p>
    <w:p>
      <w:r>
        <w:t>更多相关图书推荐：https://www.jiaokey.com</w:t>
      </w:r>
    </w:p>
    <w:p>
      <w:r>
        <w:t>范家伟著 其他作品：https://www.jiaokey.com/tag/范家伟著.html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关键词搜索：https://www.jiaokey.com/tag/北宋校正医书局新探  以国家兴医学为中心.html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