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世界上最伟大的励志格言  英汉对照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世界上最伟大的励志格言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本书出售、求购地址：https://www.jiaokey.com/book/detail/13739783.html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关键词搜索：https://www.jiaokey.com/tag/世界上最伟大的励志格言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