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世界上最伟大的成功秘诀  英汉对照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世界上最伟大的成功秘诀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本书出售、求购地址：https://www.jiaokey.com/book/detail/13739782.html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关键词搜索：https://www.jiaokey.com/tag/世界上最伟大的成功秘诀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