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书名：近代红十字会与红卍字会比较研究</w:t>
      </w:r>
    </w:p>
    <w:p>
      <w:r>
        <w:t>作者：高鹏程著</w:t>
      </w:r>
    </w:p>
    <w:p>
      <w:r>
        <w:t>出版社：合肥:合肥工业大学出版社,2015.01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近代红十字会与红卍字会比较研究 评论地址：https://www.jiaokey.com/book/detail/13739772.html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