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书名：狼图腾  视觉设计与叙事语言</w:t>
      </w:r>
    </w:p>
    <w:p>
      <w:r>
        <w:t>作者：全荣哲著</w:t>
      </w:r>
    </w:p>
    <w:p>
      <w:r>
        <w:t>出版社：北京:北京联合出版公司,2015.03</w:t>
      </w:r>
    </w:p>
    <w:p>
      <w:r>
        <w:t>出版日期：</w:t>
      </w:r>
    </w:p>
    <w:p>
      <w:r>
        <w:t>总页数：336</w:t>
      </w:r>
    </w:p>
    <w:p>
      <w:r>
        <w:t>更多请访问教客网: www.jiaokey.com</w:t>
      </w:r>
    </w:p>
    <w:p>
      <w:r>
        <w:t>狼图腾  视觉设计与叙事语言 评论地址：https://www.jiaokey.com/book/detail/13739756.html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