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刘章集  文论  卷2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刘章集  文论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本书出售、求购地址：https://www.jiaokey.com/book/detail/13739733.html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关键词搜索：https://www.jiaokey.com/tag/刘章集  文论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