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书名：两浙輶轩续录  第3册  卷10-14</w:t>
      </w:r>
    </w:p>
    <w:p>
      <w:r>
        <w:t>作者：（清）潘衍桐编纂；夏勇，熊湘整理</w:t>
      </w:r>
    </w:p>
    <w:p>
      <w:r>
        <w:t>出版社：杭州：浙江古籍出版社；浙江出版联合集团</w:t>
      </w:r>
    </w:p>
    <w:p>
      <w:r>
        <w:t>出版日期：2014</w:t>
      </w:r>
    </w:p>
    <w:p>
      <w:r>
        <w:t>总页数：861</w:t>
      </w:r>
    </w:p>
    <w:p>
      <w:r>
        <w:t>更多请访问教客网: www.jiaokey.com</w:t>
      </w:r>
    </w:p>
    <w:p>
      <w:r>
        <w:t>两浙輶轩续录  第3册  卷10-14 评论地址：https://www.jiaokey.com/book/detail/13739723.html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