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书名：景颇族习惯规范研究</w:t>
      </w:r>
    </w:p>
    <w:p>
      <w:r>
        <w:t>作者：赵天宝著</w:t>
      </w:r>
    </w:p>
    <w:p>
      <w:r>
        <w:t>出版社：北京:民族出版社,2014.05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景颇族习惯规范研究 评论地址：https://www.jiaokey.com/book/detail/13739715.html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