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新诗  卷1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新诗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本书出售、求购地址：https://www.jiaokey.com/book/detail/13739713.html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新诗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