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格物致知了，知行合一  中央民族大学民族学与社会学学院优秀本科生论文选  第1辑</w:t>
      </w:r>
    </w:p>
    <w:p>
      <w:r>
        <w:rPr>
          <w:rFonts w:ascii="宋体" w:hAnsi="宋体" w:eastAsia="宋体"/>
          <w:sz w:val="24"/>
        </w:rPr>
        <w:t>戴成萍主编；王文澜，蔡梦雨副主编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格物致知了，知行合一  中央民族大学民族学与社会学学院优秀本科生论文选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戴成萍主编；王文澜，蔡梦雨副主编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本书出售、求购地址：https://www.jiaokey.com/book/detail/13739697.html</w:t>
      </w:r>
    </w:p>
    <w:p>
      <w:r>
        <w:t>更多相关图书推荐：https://www.jiaokey.com</w:t>
      </w:r>
    </w:p>
    <w:p>
      <w:r>
        <w:t>戴成萍主编；王文澜，蔡梦雨副主编 其他作品：https://www.jiaokey.com/tag/戴成萍主编；王文澜，蔡梦雨副主编.html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关键词搜索：https://www.jiaokey.com/tag/格物致知了，知行合一  中央民族大学民族学与社会学学院优秀本科生论文选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