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中国公民出游宝典  美国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中国公民出游宝典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本书出售、求购地址：https://www.jiaokey.com/book/detail/13739681.html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关键词搜索：https://www.jiaokey.com/tag/中国公民出游宝典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