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书名：大国崛起  葡萄牙  西班牙  精华图文版</w:t>
      </w:r>
    </w:p>
    <w:p>
      <w:r>
        <w:t>作者：中央电视台《大国崛起》节目组编著</w:t>
      </w:r>
    </w:p>
    <w:p>
      <w:r>
        <w:t>出版社：北京:中国民主法制出版社,2014.05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大国崛起  葡萄牙  西班牙  精华图文版 评论地址：https://www.jiaokey.com/book/detail/13739669.html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