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MF/M.A.S./MT MIB/MI/MV经济类联考综合能力数学精点与题源精练  2015最新版</w:t>
      </w:r>
    </w:p>
    <w:p>
      <w:r>
        <w:rPr>
          <w:rFonts w:ascii="宋体" w:hAnsi="宋体" w:eastAsia="宋体"/>
          <w:sz w:val="24"/>
        </w:rPr>
        <w:t>经济类专业硕士联考命题研究中心编著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MF/M.A.S./MT MIB/MI/MV经济类联考综合能力数学精点与题源精练  2015最新版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经济类专业硕士联考命题研究中心编著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本书出售、求购地址：https://www.jiaokey.com/book/detail/13739665.html</w:t>
      </w:r>
    </w:p>
    <w:p>
      <w:r>
        <w:t>更多相关图书推荐：https://www.jiaokey.com</w:t>
      </w:r>
    </w:p>
    <w:p>
      <w:r>
        <w:t>经济类专业硕士联考命题研究中心编著 其他作品：https://www.jiaokey.com/tag/经济类专业硕士联考命题研究中心编著.html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关键词搜索：https://www.jiaokey.com/tag/高等数学-研究生-入学考试-自学参考资料.html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