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海岛明珠夏威夷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海岛明珠夏威夷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本书出售、求购地址：https://www.jiaokey.com/book/detail/13739651.html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关键词搜索：https://www.jiaokey.com/tag/海岛明珠夏威夷.html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