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书名：篆刻临摹与欣赏大典</w:t>
      </w:r>
    </w:p>
    <w:p>
      <w:r>
        <w:t>作者：倪文东主编</w:t>
      </w:r>
    </w:p>
    <w:p>
      <w:r>
        <w:t>出版社：世界图书出版公司北京公司,2014.08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篆刻临摹与欣赏大典 评论地址：https://www.jiaokey.com/book/detail/13739643.html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