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书名：海岛明珠巴厘岛  内附地图</w:t>
      </w:r>
    </w:p>
    <w:p>
      <w:r>
        <w:t>作者：《中国公民出游宝典》编委会编著</w:t>
      </w:r>
    </w:p>
    <w:p>
      <w:r>
        <w:t>出版社：北京:测绘出版社,2014.05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海岛明珠巴厘岛  内附地图 评论地址：https://www.jiaokey.com/book/detail/13739636.html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