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看见自己绚丽的影子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看见自己绚丽的影子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本书出售、求购地址：https://www.jiaokey.com/book/detail/13739635.html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关键词搜索：https://www.jiaokey.com/tag/看见自己绚丽的影子.html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