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沟通就是要结果  与员工高效沟通的108个技巧</w:t>
      </w:r>
    </w:p>
    <w:p>
      <w:r>
        <w:rPr>
          <w:rFonts w:ascii="宋体" w:hAnsi="宋体" w:eastAsia="宋体"/>
          <w:sz w:val="24"/>
        </w:rPr>
        <w:t>文正编著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沟通就是要结果  与员工高效沟通的108个技巧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本书出售、求购地址：https://www.jiaokey.com/book/detail/13739631.html</w:t>
      </w:r>
    </w:p>
    <w:p>
      <w:r>
        <w:t>更多相关图书推荐：https://www.jiaokey.com</w:t>
      </w:r>
    </w:p>
    <w:p>
      <w:r>
        <w:t>文正编著 其他作品：https://www.jiaokey.com/tag/文正编著.html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关键词搜索：https://www.jiaokey.com/tag/沟通就是要结果  与员工高效沟通的108个技巧.html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