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总经理带领企业做稳做久的188条妙计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总经理带领企业做稳做久的188条妙计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本书出售、求购地址：https://www.jiaokey.com/book/detail/13739623.html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