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书名：中国农村转移劳动力及其供养人口户籍转移制度研究  以重庆为例</w:t>
      </w:r>
    </w:p>
    <w:p>
      <w:r>
        <w:t>作者：许玉明等编著</w:t>
      </w:r>
    </w:p>
    <w:p>
      <w:r>
        <w:t>出版社：成都：西南交通大学出版社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中国农村转移劳动力及其供养人口户籍转移制度研究  以重庆为例 评论地址：https://www.jiaokey.com/book/detail/13739621.html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