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数码摄影用光和色彩从入门到精通  为摄影爱好者量身打造的实用指南！</w:t>
      </w:r>
    </w:p>
    <w:p>
      <w:r>
        <w:rPr>
          <w:rFonts w:ascii="宋体" w:hAnsi="宋体" w:eastAsia="宋体"/>
          <w:sz w:val="24"/>
        </w:rPr>
        <w:t>FASHION视觉工作室编著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数码摄影用光和色彩从入门到精通  为摄影爱好者量身打造的实用指南！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FASHION视觉工作室编著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本书出售、求购地址：https://www.jiaokey.com/book/detail/13739607.html</w:t>
      </w:r>
    </w:p>
    <w:p>
      <w:r>
        <w:t>更多相关图书推荐：https://www.jiaokey.com</w:t>
      </w:r>
    </w:p>
    <w:p>
      <w:r>
        <w:t>FASHION视觉工作室编著 其他作品：https://www.jiaokey.com/tag/FASHION视觉工作室编著.html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关键词搜索：https://www.jiaokey.com/tag/数码摄影用光和色彩从入门到精通  为摄影爱好者量身打造的实用指南！.html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