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书名：丝路梵相  新疆和田达玛沟佛教遗址出土壁画艺术</w:t>
      </w:r>
    </w:p>
    <w:p>
      <w:r>
        <w:t>作者：上海博物馆编</w:t>
      </w:r>
    </w:p>
    <w:p>
      <w:r>
        <w:t>出版社：上海:上海书画出版社,2014.11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丝路梵相  新疆和田达玛沟佛教遗址出土壁画艺术 评论地址：https://www.jiaokey.com/book/detail/13739605.html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